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Proven Email Templates for Guest Posting &amp; Client Communication</w:t>
      </w:r>
    </w:p>
    <w:p>
      <w:r>
        <w:t>These templates are designed for students and beginners starting guest posting through Rankar.ai. They cover all key communication stages — from outreach to client delivery and relationship building.</w:t>
      </w:r>
    </w:p>
    <w:p>
      <w:pPr>
        <w:pStyle w:val="Heading2"/>
      </w:pPr>
      <w:r>
        <w:t>1. Guest Post Pitch (Free Outreach – Beginner Level)</w:t>
      </w:r>
    </w:p>
    <w:p>
      <w:r>
        <w:t>Subject: Guest Post Contribution for [Website Name]</w:t>
      </w:r>
    </w:p>
    <w:p>
      <w:r>
        <w:br/>
        <w:t>Hi [Editor’s Name],</w:t>
        <w:br/>
        <w:br/>
        <w:t>I’ve been following [Website Name] for some time, and I really appreciate your recent article on “[Topic/Article Title].” It aligns closely with what I write about at [Your Website/Brand Name].</w:t>
        <w:br/>
        <w:br/>
        <w:t>I’d love to contribute a high-quality guest post for your readers. Here are a few topic ideas:</w:t>
        <w:br/>
        <w:t>1. [Proposed Title 1]</w:t>
        <w:br/>
        <w:t>2. [Proposed Title 2]</w:t>
        <w:br/>
        <w:t>3. [Proposed Title 3]</w:t>
        <w:br/>
        <w:br/>
        <w:t>Each article will be 100% original, SEO-optimized, and written to match your audience’s interests. I’ll also promote it across my social channels once it’s live.</w:t>
        <w:br/>
        <w:br/>
        <w:t>Would you be open to reviewing one of these ideas?</w:t>
        <w:br/>
        <w:br/>
        <w:t>Best regards,</w:t>
        <w:br/>
        <w:t>[Your Full Name]</w:t>
        <w:br/>
        <w:t>[Website Name] | [LinkedIn or URL]</w:t>
        <w:br/>
      </w:r>
    </w:p>
    <w:p>
      <w:pPr>
        <w:pStyle w:val="Heading2"/>
      </w:pPr>
      <w:r>
        <w:t>2. Paid Guest Post Proposal (For Publishers or Agencies)</w:t>
      </w:r>
    </w:p>
    <w:p>
      <w:r>
        <w:t>Subject: Collaboration Inquiry – Sponsored Guest Post Placement</w:t>
      </w:r>
    </w:p>
    <w:p>
      <w:r>
        <w:br/>
        <w:t>Hi [Editor’s Name],</w:t>
        <w:br/>
        <w:br/>
        <w:t>I’m reaching out to inquire about publishing a sponsored guest post on [Website Name].</w:t>
        <w:br/>
        <w:t>We’re currently working on high-quality content in the [Your Niche] space and are looking for placements on trusted, authoritative websites like yours.</w:t>
        <w:br/>
        <w:br/>
        <w:t>Could you please share:</w:t>
        <w:br/>
        <w:t>- Your current guest post pricing (DA/DR-based if applicable)</w:t>
        <w:br/>
        <w:t>- Guidelines for submission</w:t>
        <w:br/>
        <w:t>- Turnaround time for publication</w:t>
        <w:br/>
        <w:br/>
        <w:t>Our content is original, professionally written, and follows strict editorial standards. Looking forward to collaborating.</w:t>
        <w:br/>
        <w:br/>
        <w:t>Warm regards,</w:t>
        <w:br/>
        <w:t>[Your Full Name]</w:t>
        <w:br/>
        <w:t>[Your Brand or Company Name]</w:t>
        <w:br/>
        <w:t>[Your Email / Website URL]</w:t>
        <w:br/>
      </w:r>
    </w:p>
    <w:p>
      <w:pPr>
        <w:pStyle w:val="Heading2"/>
      </w:pPr>
      <w:r>
        <w:t>3. Outreach Follow-Up (No Reply After 3–5 Days)</w:t>
      </w:r>
    </w:p>
    <w:p>
      <w:r>
        <w:t>Subject: Following up on my guest post proposal</w:t>
      </w:r>
    </w:p>
    <w:p>
      <w:r>
        <w:br/>
        <w:t>Hi [Editor’s Name],</w:t>
        <w:br/>
        <w:br/>
        <w:t>I wanted to follow up on my previous email about contributing a guest post to [Website Name]. I understand you receive many pitches, but I truly believe my proposed article — “[Title Idea]” — would add value for your readers.</w:t>
        <w:br/>
        <w:br/>
        <w:t>Would you like me to share a short outline before proceeding?</w:t>
        <w:br/>
        <w:br/>
        <w:t>Appreciate your time and consideration!</w:t>
        <w:br/>
        <w:br/>
        <w:t>Best,</w:t>
        <w:br/>
        <w:t>[Your Name]</w:t>
        <w:br/>
      </w:r>
    </w:p>
    <w:p>
      <w:pPr>
        <w:pStyle w:val="Heading2"/>
      </w:pPr>
      <w:r>
        <w:t>4. Guest Post Approval / Order Confirmation (For Publishers)</w:t>
      </w:r>
    </w:p>
    <w:p>
      <w:r>
        <w:t>Subject: Guest Post Order Confirmed – Next Steps</w:t>
      </w:r>
    </w:p>
    <w:p>
      <w:r>
        <w:br/>
        <w:t>Hi [Client Name],</w:t>
        <w:br/>
        <w:br/>
        <w:t>Thank you for your order on [Platform or Marketplace Name].</w:t>
        <w:br/>
        <w:t>We’ve reviewed your request and are ready to proceed with your guest post.</w:t>
        <w:br/>
        <w:br/>
        <w:t>Please confirm the following details:</w:t>
        <w:br/>
        <w:t>- Anchor Text: [Add here]</w:t>
        <w:br/>
        <w:t>- Target URL: [Add here]</w:t>
        <w:br/>
        <w:t>- Preferred Topic/Title: [Add here]</w:t>
        <w:br/>
        <w:br/>
        <w:t>Once confirmed, we’ll proceed to content creation and share the draft for approval before publication.</w:t>
        <w:br/>
        <w:br/>
        <w:t>Expected turnaround: [X Days]</w:t>
        <w:br/>
        <w:t>Looking forward to a smooth collaboration!</w:t>
        <w:br/>
        <w:br/>
        <w:t>Warm regards,</w:t>
        <w:br/>
        <w:t>[Your Name]</w:t>
        <w:br/>
        <w:t>[Your Blog or Publisher Name]</w:t>
        <w:br/>
      </w:r>
    </w:p>
    <w:p>
      <w:pPr>
        <w:pStyle w:val="Heading2"/>
      </w:pPr>
      <w:r>
        <w:t>5. Guest Post Delivery Email (When Live Link is Ready)</w:t>
      </w:r>
    </w:p>
    <w:p>
      <w:r>
        <w:t>Subject: Guest Post Published – [Article Title] is Now Live</w:t>
      </w:r>
    </w:p>
    <w:p>
      <w:r>
        <w:br/>
        <w:t>Hi [Client Name],</w:t>
        <w:br/>
        <w:br/>
        <w:t>Your guest post titled “[Article Title]” has been successfully published on [Website Name].</w:t>
        <w:br/>
        <w:br/>
        <w:t>Live Link: [Insert URL]</w:t>
        <w:br/>
        <w:t>Published On: [Date]</w:t>
        <w:br/>
        <w:t>Type: Dofollow / Indexed</w:t>
        <w:br/>
        <w:br/>
        <w:t>Please review and let me know if everything looks good on your end.</w:t>
        <w:br/>
        <w:t>Thank you for choosing to work with us — looking forward to more collaborations in the future.</w:t>
        <w:br/>
        <w:br/>
        <w:t>Best regards,</w:t>
        <w:br/>
        <w:t>[Your Name]</w:t>
        <w:br/>
        <w:t>[Publisher / Blog Name]</w:t>
        <w:br/>
      </w:r>
    </w:p>
    <w:p>
      <w:pPr>
        <w:pStyle w:val="Heading2"/>
      </w:pPr>
      <w:r>
        <w:t>6. Feedback / Repeat Order Follow-Up (For Relationship Building)</w:t>
      </w:r>
    </w:p>
    <w:p>
      <w:r>
        <w:t>Subject: Thanks for Your Collaboration – Let’s Work Again Soon</w:t>
      </w:r>
    </w:p>
    <w:p>
      <w:r>
        <w:br/>
        <w:t>Hi [Client Name],</w:t>
        <w:br/>
        <w:br/>
        <w:t>I hope you’re happy with the guest post we published on [Website Name].</w:t>
        <w:br/>
        <w:t>Your content performed well, and I’d love to offer a few new placement opportunities based on your niche.</w:t>
        <w:br/>
        <w:br/>
        <w:t>Here are some blogs currently available for similar posts:</w:t>
        <w:br/>
        <w:t>- [Site 1 – DA/DR – Price]</w:t>
        <w:br/>
        <w:t>- [Site 2 – DA/DR – Price]</w:t>
        <w:br/>
        <w:t>- [Site 3 – DA/DR – Price]</w:t>
        <w:br/>
        <w:br/>
        <w:t>Would you like me to reserve one for your next campaign?</w:t>
        <w:br/>
        <w:br/>
        <w:t>Best,</w:t>
        <w:br/>
        <w:t>[Your Name]</w:t>
        <w:br/>
        <w:t>[Platform or Website]</w:t>
        <w:br/>
      </w:r>
    </w:p>
    <w:p>
      <w:pPr>
        <w:pStyle w:val="Heading2"/>
      </w:pPr>
      <w:r>
        <w:t>7. Bonus Template – Rankar.ai Marketplace Listing Invite</w:t>
      </w:r>
    </w:p>
    <w:p>
      <w:r>
        <w:t>Subject: List Your Blog on Rankar.ai &amp; Start Earning from Guest Posts</w:t>
      </w:r>
    </w:p>
    <w:p>
      <w:r>
        <w:br/>
        <w:t>Hi [Publisher Name],</w:t>
        <w:br/>
        <w:br/>
        <w:t>I came across your website [Website URL] and noticed it has great content and solid authority — perfect for guest post collaborations.</w:t>
        <w:br/>
        <w:br/>
        <w:t>Rankar.ai is an AI-powered guest post marketplace where verified publishers earn passive income by accepting paid guest post orders.</w:t>
        <w:br/>
        <w:br/>
        <w:t>Here’s what you’ll get:</w:t>
        <w:br/>
        <w:t>✅ Verified publisher badge</w:t>
        <w:br/>
        <w:t>✅ Dashboard to manage orders &amp; live links</w:t>
        <w:br/>
        <w:t>✅ Guaranteed exposure to 500+ agencies</w:t>
        <w:br/>
        <w:br/>
        <w:t>You can sign up free here → [Rankar.ai/signup]</w:t>
        <w:br/>
        <w:br/>
        <w:t>Would you like me to guide you through the setup?</w:t>
        <w:br/>
        <w:br/>
        <w:t>Best regards,</w:t>
        <w:br/>
        <w:t>[Your Name]</w:t>
        <w:br/>
        <w:t>Rankar.ai Publisher Relations Team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